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Kutno, dnia ……………………… r.</w:t>
      </w:r>
    </w:p>
    <w:p>
      <w:pPr>
        <w:jc w:val="center"/>
      </w:pPr>
      <w:r>
        <w:rPr>
          <w:rFonts w:ascii="DejaVu Sans" w:hAnsi="DejaVu Sans"/>
          <w:b/>
          <w:sz w:val="28"/>
        </w:rPr>
        <w:t>PAPIER FIRMOWY - WZÓR DO PISM WYDZIAŁOWYCH</w:t>
      </w:r>
    </w:p>
    <w:p>
      <w:r>
        <w:rPr>
          <w:rFonts w:ascii="DejaVu Sans" w:hAnsi="DejaVu Sans"/>
          <w:b w:val="0"/>
          <w:sz w:val="22"/>
        </w:rPr>
        <w:br/>
        <w:t>Adresat:</w:t>
        <w:br/>
        <w:t>…………………………………………………………………………………………………………</w:t>
        <w:br/>
        <w:t>…………………………………………………………………………………………………………</w:t>
      </w:r>
    </w:p>
    <w:p>
      <w:r>
        <w:rPr>
          <w:rFonts w:ascii="DejaVu Sans" w:hAnsi="DejaVu Sans"/>
          <w:b w:val="0"/>
          <w:sz w:val="22"/>
        </w:rPr>
        <w:br/>
        <w:t>Treść pisma:</w:t>
        <w:br/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r>
        <w:rPr>
          <w:rFonts w:ascii="DejaVu Sans" w:hAnsi="DejaVu Sans"/>
          <w:b w:val="0"/>
          <w:sz w:val="22"/>
        </w:rPr>
        <w:br/>
        <w:br/>
        <w:t>…………………………………………………………</w:t>
        <w:br/>
        <w:t>podpis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sz w:val="16"/>
      </w:rPr>
      <w:t>WNZ ANSGK · papier firmowy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1247"/>
      <w:gridCol w:w="8391"/>
    </w:tblGrid>
    <w:tr>
      <w:tc>
        <w:tcPr>
          <w:tcW w:type="dxa" w:w="4819"/>
        </w:tcPr>
        <w:p>
          <w:r>
            <w:drawing>
              <wp:inline xmlns:a="http://schemas.openxmlformats.org/drawingml/2006/main" xmlns:pic="http://schemas.openxmlformats.org/drawingml/2006/picture">
                <wp:extent cx="648000" cy="648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WNZ_logo_do_papieru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648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19"/>
        </w:tcPr>
        <w:p>
          <w:r>
            <w:rPr>
              <w:rFonts w:ascii="DejaVu Sans" w:hAnsi="DejaVu Sans"/>
              <w:b/>
              <w:sz w:val="19"/>
            </w:rPr>
            <w:t>AKADEMIA NAUK STOSOWANYCH GOSPODARKI KRAJOWEJ W KUTNIE</w:t>
            <w:br/>
          </w:r>
          <w:r>
            <w:rPr>
              <w:b/>
              <w:color w:val="0A7A78"/>
              <w:sz w:val="18"/>
            </w:rPr>
            <w:t>Wydział Nauk o Zdrowiu</w:t>
            <w:br/>
          </w:r>
          <w:r>
            <w:rPr>
              <w:sz w:val="14"/>
            </w:rPr>
            <w:t>ul. Joachima Lelewela 7, 99-300 Kutno · tel. 24 355 83 43 · e-mail: wnz@wsgk.com.pl · www.ansgk.edu.pl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